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书名：浅深聚散且听香</w:t>
      </w:r>
    </w:p>
    <w:p>
      <w:r>
        <w:t>作者：（马来）朵拉著</w:t>
      </w:r>
    </w:p>
    <w:p>
      <w:r>
        <w:t>出版社：广州:花城出版社,2017.11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浅深聚散且听香 评论地址：https://www.jiaokey.com/book/detail/14407625.html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