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陈师曾全集精选  花鸟卷  二  意态·博物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陈师曾全集精选  花鸟卷  二  意态·博物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本书出售、求购地址：https://www.jiaokey.com/book/detail/14407600.html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关键词搜索：https://www.jiaokey.com/tag/陈师曾全集精选  花鸟卷  二  意态·博物.html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