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第9册  韩孟诗传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第9册  韩孟诗传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本书出售、求购地址：https://www.jiaokey.com/book/detail/14407585.html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第9册  韩孟诗传.html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