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书名：《福建舆图》史话</w:t>
      </w:r>
    </w:p>
    <w:p>
      <w:r>
        <w:t>作者：白鸿叶，成二丽著</w:t>
      </w:r>
    </w:p>
    <w:p>
      <w:r>
        <w:t>出版社：北京：国家图书馆出版社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《福建舆图》史话 评论地址：https://www.jiaokey.com/book/detail/14407576.html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