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孟二冬学术文集  第5册  登科记考补正  下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孟二冬学术文集  第5册  登科记考补正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本书出售、求购地址：https://www.jiaokey.com/book/detail/14407575.html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关键词搜索：https://www.jiaokey.com/tag/孟二冬学术文集  第5册  登科记考补正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