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书名：身临其境  那些被VR影响的心灵、身体与社会</w:t>
      </w:r>
    </w:p>
    <w:p>
      <w:r>
        <w:t>作者：浙江大学心理与行为科学系李峙研究组，腾讯研究院S-Tech工作室著</w:t>
      </w:r>
    </w:p>
    <w:p>
      <w:r>
        <w:t>出版社：上海:上海教育出版社,2018.01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身临其境  那些被VR影响的心灵、身体与社会 评论地址：https://www.jiaokey.com/book/detail/14407537.html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