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书名：诗词探玄  第6册  物部</w:t>
      </w:r>
    </w:p>
    <w:p>
      <w:r>
        <w:t>作者：王光铭选编</w:t>
      </w:r>
    </w:p>
    <w:p>
      <w:r>
        <w:t>出版社：杭州:浙江大学出版社,2017.12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诗词探玄  第6册  物部 评论地址：https://www.jiaokey.com/book/detail/14407522.html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