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陈师曾全集（精选）  山水卷  一  诗意·写生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陈师曾全集（精选）  山水卷  一  诗意·写生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本书出售、求购地址：https://www.jiaokey.com/book/detail/14407521.html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关键词搜索：https://www.jiaokey.com/tag/陈师曾全集（精选）  山水卷  一  诗意·写生.html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