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书名：创意手作实验室</w:t>
      </w:r>
    </w:p>
    <w:p>
      <w:r>
        <w:t>作者：（美）密斯特·毛著；徐捷译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创意手作实验室 评论地址：https://www.jiaokey.com/book/detail/14407510.html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