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随机应变  宋忠平时评人论防务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随机应变  宋忠平时评人论防务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本书出售、求购地址：https://www.jiaokey.com/book/detail/14407485.html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关键词搜索：https://www.jiaokey.com/tag/随机应变  宋忠平时评人论防务.html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