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网络的力量  连接人们生活的六大原则</w:t>
      </w:r>
    </w:p>
    <w:p>
      <w:r>
        <w:rPr>
          <w:rFonts w:ascii="宋体" w:hAnsi="宋体" w:eastAsia="宋体"/>
          <w:sz w:val="24"/>
        </w:rPr>
        <w:t>（美）克里斯托弗·G.布林顿，（美）蒋蒙著；万锋译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网络的力量  连接人们生活的六大原则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（美）克里斯托弗·G.布林顿，（美）蒋蒙著；万锋译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本书出售、求购地址：https://www.jiaokey.com/book/detail/14407471.html</w:t>
      </w:r>
    </w:p>
    <w:p>
      <w:r>
        <w:t>更多相关图书推荐：https://www.jiaokey.com</w:t>
      </w:r>
    </w:p>
    <w:p>
      <w:r>
        <w:t>（美）克里斯托弗·G.布林顿，（美）蒋蒙著；万锋译 其他作品：https://www.jiaokey.com/tag/（美）克里斯托弗·G.布林顿，（美）蒋蒙著；万锋译.html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关键词搜索：https://www.jiaokey.com/tag/网络的力量  连接人们生活的六大原则.html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