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文挖掘  基于R语言的整洁工具</w:t>
      </w:r>
    </w:p>
    <w:p>
      <w:r>
        <w:rPr>
          <w:rFonts w:ascii="宋体" w:hAnsi="宋体" w:eastAsia="宋体"/>
          <w:sz w:val="24"/>
        </w:rPr>
        <w:t>茱莉亚.斯拉格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文挖掘  基于R语言的整洁工具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茱莉亚.斯拉格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本书出售、求购地址：https://www.jiaokey.com/book/detail/14407446.html</w:t>
      </w:r>
    </w:p>
    <w:p>
      <w:r>
        <w:t>更多相关图书推荐：https://www.jiaokey.com</w:t>
      </w:r>
    </w:p>
    <w:p>
      <w:r>
        <w:t>茱莉亚.斯拉格 其他作品：https://www.jiaokey.com/tag/茱莉亚.斯拉格.html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关键词搜索：https://www.jiaokey.com/tag/文挖掘  基于R语言的整洁工具.html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