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书名：应急设施的可靠性选址与评估</w:t>
      </w:r>
    </w:p>
    <w:p>
      <w:r>
        <w:t>作者：张敏著</w:t>
      </w:r>
    </w:p>
    <w:p>
      <w:r>
        <w:t>出版社：中国财富出版社,2018.02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应急设施的可靠性选址与评估 评论地址：https://www.jiaokey.com/book/detail/14407445.html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