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书名：数学悖论与三次数学危机</w:t>
      </w:r>
    </w:p>
    <w:p>
      <w:r>
        <w:t>作者：韩雪涛著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数学悖论与三次数学危机 评论地址：https://www.jiaokey.com/book/detail/14407435.html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