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纳帕海典型高寒湿地系统格局、过程及效应</w:t>
      </w:r>
    </w:p>
    <w:p>
      <w:r>
        <w:rPr>
          <w:rFonts w:ascii="宋体" w:hAnsi="宋体" w:eastAsia="宋体"/>
          <w:sz w:val="24"/>
        </w:rPr>
        <w:t>李杰，胡金明等著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纳帕海典型高寒湿地系统格局、过程及效应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李杰，胡金明等著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本书出售、求购地址：https://www.jiaokey.com/book/detail/14407422.html</w:t>
      </w:r>
    </w:p>
    <w:p>
      <w:r>
        <w:t>更多相关图书推荐：https://www.jiaokey.com</w:t>
      </w:r>
    </w:p>
    <w:p>
      <w:r>
        <w:t>李杰，胡金明等著 其他作品：https://www.jiaokey.com/tag/李杰，胡金明等著.html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关键词搜索：https://www.jiaokey.com/tag/纳帕海典型高寒湿地系统格局、过程及效应.html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