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数据即未来  大数据王者之道</w:t>
      </w:r>
    </w:p>
    <w:p>
      <w:r>
        <w:rPr>
          <w:rFonts w:ascii="宋体" w:hAnsi="宋体" w:eastAsia="宋体"/>
          <w:sz w:val="24"/>
        </w:rPr>
        <w:t>（美）布瑞恩·戈德西著；陈斌译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数据即未来  大数据王者之道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（美）布瑞恩·戈德西著；陈斌译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本书出售、求购地址：https://www.jiaokey.com/book/detail/14407406.html</w:t>
      </w:r>
    </w:p>
    <w:p>
      <w:r>
        <w:t>更多相关图书推荐：https://www.jiaokey.com</w:t>
      </w:r>
    </w:p>
    <w:p>
      <w:r>
        <w:t>（美）布瑞恩·戈德西著；陈斌译 其他作品：https://www.jiaokey.com/tag/（美）布瑞恩·戈德西著；陈斌译.html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关键词搜索：https://www.jiaokey.com/tag/数据即未来  大数据王者之道.html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