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医学整合课程基础实验  （器官与系统分册）</w:t>
      </w:r>
    </w:p>
    <w:p>
      <w:r>
        <w:rPr>
          <w:rFonts w:ascii="宋体" w:hAnsi="宋体" w:eastAsia="宋体"/>
          <w:sz w:val="24"/>
        </w:rPr>
        <w:t>王莎莉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医学整合课程基础实验  （器官与系统分册）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王莎莉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本书出售、求购地址：https://www.jiaokey.com/book/detail/14407398.html</w:t>
      </w:r>
    </w:p>
    <w:p>
      <w:r>
        <w:t>更多相关图书推荐：https://www.jiaokey.com</w:t>
      </w:r>
    </w:p>
    <w:p>
      <w:r>
        <w:t>王莎莉 其他作品：https://www.jiaokey.com/tag/王莎莉.html</w:t>
      </w:r>
    </w:p>
    <w:p>
      <w:r>
        <w:t>关键词搜索：https://www.jiaokey.com/tag/医学整合课程基础实验  （器官与系统分册）.html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