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书名：日用器具进化史</w:t>
      </w:r>
    </w:p>
    <w:p>
      <w:r>
        <w:t>作者：（美）亨利·波卓斯基著；丁佩芝，陈月霞译</w:t>
      </w:r>
    </w:p>
    <w:p>
      <w:r>
        <w:t>出版社：杭州:浙江大学出版社,2018.03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日用器具进化史 评论地址：https://www.jiaokey.com/book/detail/14407396.html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