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书名：我知道你们又来这一套！  影评大佬罗杰·伊伯特毒舌小词典  升级版</w:t>
      </w:r>
    </w:p>
    <w:p>
      <w:r>
        <w:t>作者：（美）罗杰·伊伯特（Roger Ebert）著；费晓熠译</w:t>
      </w:r>
    </w:p>
    <w:p>
      <w:r>
        <w:t>出版社：</w:t>
      </w:r>
    </w:p>
    <w:p>
      <w:r>
        <w:t>出版日期：2018.04</w:t>
      </w:r>
    </w:p>
    <w:p>
      <w:r>
        <w:t>总页数：274</w:t>
      </w:r>
    </w:p>
    <w:p>
      <w:r>
        <w:t>更多请访问教客网: www.jiaokey.com</w:t>
      </w:r>
    </w:p>
    <w:p>
      <w:r>
        <w:t>我知道你们又来这一套！  影评大佬罗杰·伊伯特毒舌小词典  升级版 评论地址：https://www.jiaokey.com/book/detail/14407352.html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