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书名：毛泽东在中央苏区</w:t>
      </w:r>
    </w:p>
    <w:p>
      <w:r>
        <w:t>作者：肖锡洵，刘礼菁主编；潘昌坤，蔡宪法，晃梦兰副主编</w:t>
      </w:r>
    </w:p>
    <w:p>
      <w:r>
        <w:t>出版社：厦门：厦门大学出版社</w:t>
      </w:r>
    </w:p>
    <w:p>
      <w:r>
        <w:t>出版日期：1994.04</w:t>
      </w:r>
    </w:p>
    <w:p>
      <w:r>
        <w:t>总页数：309</w:t>
      </w:r>
    </w:p>
    <w:p>
      <w:r>
        <w:t>更多请访问教客网: www.jiaokey.com</w:t>
      </w:r>
    </w:p>
    <w:p>
      <w:r>
        <w:t>毛泽东在中央苏区 评论地址：https://www.jiaokey.com/book/detail/14407339.html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