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新时期特色小镇  成功要素典型案例及投融资模式</w:t>
      </w:r>
    </w:p>
    <w:p>
      <w:r>
        <w:rPr>
          <w:rFonts w:ascii="宋体" w:hAnsi="宋体" w:eastAsia="宋体"/>
          <w:sz w:val="24"/>
        </w:rPr>
        <w:t>秦虹，刘棠编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新时期特色小镇  成功要素典型案例及投融资模式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秦虹，刘棠编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本书出售、求购地址：https://www.jiaokey.com/book/detail/14407308.html</w:t>
      </w:r>
    </w:p>
    <w:p>
      <w:r>
        <w:t>更多相关图书推荐：https://www.jiaokey.com</w:t>
      </w:r>
    </w:p>
    <w:p>
      <w:r>
        <w:t>秦虹，刘棠编 其他作品：https://www.jiaokey.com/tag/秦虹，刘棠编.html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关键词搜索：https://www.jiaokey.com/tag/新时期特色小镇  成功要素典型案例及投融资模式.html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