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神奇飞屋  龙卷风冒险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神奇飞屋  龙卷风冒险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本书出售、求购地址：https://www.jiaokey.com/book/detail/14407298.html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关键词搜索：https://www.jiaokey.com/tag/神奇飞屋  龙卷风冒险.html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