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发现与培养儿童职业启蒙绘本  第6辑  我要当电脑工程师</w:t>
      </w:r>
    </w:p>
    <w:p>
      <w:r>
        <w:rPr>
          <w:rFonts w:ascii="宋体" w:hAnsi="宋体" w:eastAsia="宋体"/>
          <w:sz w:val="24"/>
        </w:rPr>
        <w:t>刘香英著；幸福猫儿童文学工作室绘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发现与培养儿童职业启蒙绘本  第6辑  我要当电脑工程师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刘香英著；幸福猫儿童文学工作室绘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本书出售、求购地址：https://www.jiaokey.com/book/detail/14407285.html</w:t>
      </w:r>
    </w:p>
    <w:p>
      <w:r>
        <w:t>更多相关图书推荐：https://www.jiaokey.com</w:t>
      </w:r>
    </w:p>
    <w:p>
      <w:r>
        <w:t>刘香英著；幸福猫儿童文学工作室绘 其他作品：https://www.jiaokey.com/tag/刘香英著；幸福猫儿童文学工作室绘.html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关键词搜索：https://www.jiaokey.com/tag/发现与培养儿童职业启蒙绘本  第6辑  我要当电脑工程师.html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