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我要当交通警察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我要当交通警察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本书出售、求购地址：https://www.jiaokey.com/book/detail/14407284.html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我要当交通警察.html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