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书名：恋上冰淇淋</w:t>
      </w:r>
    </w:p>
    <w:p>
      <w:r>
        <w:t>作者：（美）珍娜·埃文斯·韦尔奇著；卢屹译</w:t>
      </w:r>
    </w:p>
    <w:p>
      <w:r>
        <w:t>出版社：南昌:百花洲文艺出版社,2018.06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恋上冰淇淋 评论地址：https://www.jiaokey.com/book/detail/14407279.html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