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汽车解剖书  图解汽车结构·原理·制造</w:t>
      </w:r>
    </w:p>
    <w:p>
      <w:r>
        <w:rPr>
          <w:rFonts w:ascii="宋体" w:hAnsi="宋体" w:eastAsia="宋体"/>
          <w:sz w:val="24"/>
        </w:rPr>
        <w:t>（日）繁浩太郎著；金春实译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汽车解剖书  图解汽车结构·原理·制造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（日）繁浩太郎著；金春实译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本书出售、求购地址：https://www.jiaokey.com/book/detail/14407245.html</w:t>
      </w:r>
    </w:p>
    <w:p>
      <w:r>
        <w:t>更多相关图书推荐：https://www.jiaokey.com</w:t>
      </w:r>
    </w:p>
    <w:p>
      <w:r>
        <w:t>（日）繁浩太郎著；金春实译 其他作品：https://www.jiaokey.com/tag/（日）繁浩太郎著；金春实译.html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关键词搜索：https://www.jiaokey.com/tag/汽车解剖书  图解汽车结构·原理·制造.html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