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书名：图解中国文化  艺术卷  先秦-唐  典藏版</w:t>
      </w:r>
    </w:p>
    <w:p>
      <w:r>
        <w:t>作者：张长征，王玲梅，张红缨编著</w:t>
      </w:r>
    </w:p>
    <w:p>
      <w:r>
        <w:t>出版社：济南:山东美术出版社,2018.03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图解中国文化  艺术卷  先秦-唐  典藏版 评论地址：https://www.jiaokey.com/book/detail/14407230.html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