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竹加工废弃物炭化实用技术</w:t>
      </w:r>
    </w:p>
    <w:p>
      <w:r>
        <w:rPr>
          <w:rFonts w:ascii="宋体" w:hAnsi="宋体" w:eastAsia="宋体"/>
          <w:sz w:val="24"/>
        </w:rPr>
        <w:t>盖希坤，单胜道，李翀著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竹加工废弃物炭化实用技术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盖希坤，单胜道，李翀著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本书出售、求购地址：https://www.jiaokey.com/book/detail/14407222.html</w:t>
      </w:r>
    </w:p>
    <w:p>
      <w:r>
        <w:t>更多相关图书推荐：https://www.jiaokey.com</w:t>
      </w:r>
    </w:p>
    <w:p>
      <w:r>
        <w:t>盖希坤，单胜道，李翀著 其他作品：https://www.jiaokey.com/tag/盖希坤，单胜道，李翀著.html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关键词搜索：https://www.jiaokey.com/tag/竹加工废弃物炭化实用技术.html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