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西北农林科技大学科技推广入户工程丛书  阎良主要蔬菜栽培技术手册</w:t>
      </w:r>
    </w:p>
    <w:p>
      <w:r>
        <w:rPr>
          <w:rFonts w:ascii="宋体" w:hAnsi="宋体" w:eastAsia="宋体"/>
          <w:sz w:val="24"/>
        </w:rPr>
        <w:t>赵利民，张树学主编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西北农林科技大学科技推广入户工程丛书  阎良主要蔬菜栽培技术手册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赵利民，张树学主编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西北农林科技出版社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本书出售、求购地址：https://www.jiaokey.com/book/detail/14407221.html</w:t>
      </w:r>
    </w:p>
    <w:p>
      <w:r>
        <w:t>更多相关图书推荐：https://www.jiaokey.com</w:t>
      </w:r>
    </w:p>
    <w:p>
      <w:r>
        <w:t>赵利民，张树学主编 其他作品：https://www.jiaokey.com/tag/赵利民，张树学主编.html</w:t>
      </w:r>
    </w:p>
    <w:p>
      <w:r>
        <w:t>西北农林科技出版社 出版图书：https://www.jiaokey.com/tag/西北农林科技出版社.html</w:t>
      </w:r>
    </w:p>
    <w:p>
      <w:r>
        <w:t>关键词搜索：https://www.jiaokey.com/tag/西北农林科技大学科技推广入户工程丛书  阎良主要蔬菜栽培技术手册.html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