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资源优势与产业培育  中国竹产业进程中“丽水现象”的兴起与思考</w:t>
      </w:r>
    </w:p>
    <w:p>
      <w:r>
        <w:rPr>
          <w:rFonts w:ascii="宋体" w:hAnsi="宋体" w:eastAsia="宋体"/>
          <w:sz w:val="24"/>
        </w:rPr>
        <w:t>吴鸿，金爱武等著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资源优势与产业培育  中国竹产业进程中“丽水现象”的兴起与思考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吴鸿，金爱武等著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本书出售、求购地址：https://www.jiaokey.com/book/detail/14407200.html</w:t>
      </w:r>
    </w:p>
    <w:p>
      <w:r>
        <w:t>更多相关图书推荐：https://www.jiaokey.com</w:t>
      </w:r>
    </w:p>
    <w:p>
      <w:r>
        <w:t>吴鸿，金爱武等著 其他作品：https://www.jiaokey.com/tag/吴鸿，金爱武等著.html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关键词搜索：https://www.jiaokey.com/tag/资源优势与产业培育  中国竹产业进程中“丽水现象”的兴起与思考.html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