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书名：茶文化传播培训讲义  第十二讲  茶席</w:t>
      </w:r>
    </w:p>
    <w:p>
      <w:r>
        <w:t>作者：王旭烽主编；苏祝成副主编；周新华，潘城编</w:t>
      </w:r>
    </w:p>
    <w:p>
      <w:r>
        <w:t>出版社：杭州：浙江摄影出版社</w:t>
      </w:r>
    </w:p>
    <w:p>
      <w:r>
        <w:t>出版日期：2015.07</w:t>
      </w:r>
    </w:p>
    <w:p>
      <w:r>
        <w:t>总页数：22</w:t>
      </w:r>
    </w:p>
    <w:p>
      <w:r>
        <w:t>更多请访问教客网: www.jiaokey.com</w:t>
      </w:r>
    </w:p>
    <w:p>
      <w:r>
        <w:t>茶文化传播培训讲义  第十二讲  茶席 评论地址：https://www.jiaokey.com/book/detail/14407187.html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