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书名：园林美术素描手绘  沱川  理坑</w:t>
      </w:r>
    </w:p>
    <w:p>
      <w:r>
        <w:t>作者：杨絮飞，李国新著</w:t>
      </w:r>
    </w:p>
    <w:p>
      <w:r>
        <w:t>出版社：哈尔滨:哈尔滨地图出版社,2014.07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园林美术素描手绘  沱川  理坑 评论地址：https://www.jiaokey.com/book/detail/14407177.html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