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保冬妮奇幻书屋  饼干武士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保冬妮奇幻书屋  饼干武士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本书出售、求购地址：https://www.jiaokey.com/book/detail/14407153.html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关键词搜索：https://www.jiaokey.com/tag/保冬妮奇幻书屋  饼干武士.html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