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书名：超越普惠金融</w:t>
      </w:r>
    </w:p>
    <w:p>
      <w:r>
        <w:t>作者:贝多广，莫秀根主编</w:t>
      </w:r>
    </w:p>
    <w:p>
      <w:r>
        <w:t>出版社:北京:中国金融出版社,2018.04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超越普惠金融评论地址：https://www.jiaokey.com/book/detail/14407152.html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