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精批版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精批版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本书出售、求购地址：https://www.jiaokey.com/book/detail/14407144.html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关键词搜索：https://www.jiaokey.com/tag/昆虫记  精批版.html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