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书名：阿米巴经营模式导入102问</w:t>
      </w:r>
    </w:p>
    <w:p>
      <w:r>
        <w:t>作者：陈扬名，罗燕如著</w:t>
      </w:r>
    </w:p>
    <w:p>
      <w:r>
        <w:t>出版社：广州:广东经济出版社,2018.03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阿米巴经营模式导入102问 评论地址：https://www.jiaokey.com/book/detail/14407139.html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