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  24小时生活英语脱口出</w:t>
      </w:r>
    </w:p>
    <w:p>
      <w:r>
        <w:rPr>
          <w:rFonts w:ascii="宋体" w:hAnsi="宋体" w:eastAsia="宋体"/>
          <w:sz w:val="24"/>
        </w:rPr>
        <w:t>（新西兰）丹尼尔·科特拉尔著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  24小时生活英语脱口出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（新西兰）丹尼尔·科特拉尔著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本书出售、求购地址：https://www.jiaokey.com/book/detail/14407125.html</w:t>
      </w:r>
    </w:p>
    <w:p>
      <w:r>
        <w:t>更多相关图书推荐：https://www.jiaokey.com</w:t>
      </w:r>
    </w:p>
    <w:p>
      <w:r>
        <w:t>（新西兰）丹尼尔·科特拉尔著 其他作品：https://www.jiaokey.com/tag/（新西兰）丹尼尔·科特拉尔著.html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关键词搜索：https://www.jiaokey.com/tag/每天5分钟  24小时生活英语脱口出.html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