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资本主义的多样性  比较优势的制度基础</w:t>
      </w:r>
    </w:p>
    <w:p>
      <w:r>
        <w:rPr>
          <w:rFonts w:ascii="宋体" w:hAnsi="宋体" w:eastAsia="宋体"/>
          <w:sz w:val="24"/>
        </w:rPr>
        <w:t>彼得·A·霍尔（Peter A. Hall）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资本主义的多样性  比较优势的制度基础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彼得·A·霍尔（Peter A. Hall）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本书出售、求购地址：https://www.jiaokey.com/book/detail/14407117.html</w:t>
      </w:r>
    </w:p>
    <w:p>
      <w:r>
        <w:t>更多相关图书推荐：https://www.jiaokey.com</w:t>
      </w:r>
    </w:p>
    <w:p>
      <w:r>
        <w:t>彼得·A·霍尔（Peter A. Hall） 其他作品：https://www.jiaokey.com/tag/彼得·A·霍尔（Peter A. Hall）.html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关键词搜索：https://www.jiaokey.com/tag/资本主义的多样性  比较优势的制度基础.html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