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书名：人类的群星闪耀时</w:t>
      </w:r>
    </w:p>
    <w:p>
      <w:r>
        <w:t>作者：（奥）茨威格著；高中甫，潘子立译</w:t>
      </w:r>
    </w:p>
    <w:p>
      <w:r>
        <w:t>出版社：杭州:浙江文艺出版社,2018.01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人类的群星闪耀时 评论地址：https://www.jiaokey.com/book/detail/14407105.html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