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梦想行动  自我教练实践手册</w:t>
      </w:r>
    </w:p>
    <w:p>
      <w:r>
        <w:rPr>
          <w:rFonts w:ascii="宋体" w:hAnsi="宋体" w:eastAsia="宋体"/>
          <w:sz w:val="24"/>
        </w:rPr>
        <w:t>陈清文著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梦想行动  自我教练实践手册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陈清文著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本书出售、求购地址：https://www.jiaokey.com/book/detail/14407103.html</w:t>
      </w:r>
    </w:p>
    <w:p>
      <w:r>
        <w:t>更多相关图书推荐：https://www.jiaokey.com</w:t>
      </w:r>
    </w:p>
    <w:p>
      <w:r>
        <w:t>陈清文著 其他作品：https://www.jiaokey.com/tag/陈清文著.html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关键词搜索：https://www.jiaokey.com/tag/梦想行动  自我教练实践手册.html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