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哲思与信仰  《道德论集》选译</w:t>
      </w:r>
    </w:p>
    <w:p>
      <w:r>
        <w:rPr>
          <w:rFonts w:ascii="宋体" w:hAnsi="宋体" w:eastAsia="宋体"/>
          <w:sz w:val="24"/>
        </w:rPr>
        <w:t>（古罗马）普鲁塔克著；罗勇译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哲思与信仰  《道德论集》选译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（古罗马）普鲁塔克著；罗勇译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本书出售、求购地址：https://www.jiaokey.com/book/detail/14407092.html</w:t>
      </w:r>
    </w:p>
    <w:p>
      <w:r>
        <w:t>更多相关图书推荐：https://www.jiaokey.com</w:t>
      </w:r>
    </w:p>
    <w:p>
      <w:r>
        <w:t>（古罗马）普鲁塔克著；罗勇译 其他作品：https://www.jiaokey.com/tag/（古罗马）普鲁塔克著；罗勇译.html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关键词搜索：https://www.jiaokey.com/tag/哲思与信仰  《道德论集》选译.html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