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书名：育儿生活丛书  为什么说乌鸦父母是好父母  GU</w:t>
      </w:r>
    </w:p>
    <w:p>
      <w:r>
        <w:t>作者：（德国）安格莉卡·巴特拉姆，扬-乌韦·罗格</w:t>
      </w:r>
    </w:p>
    <w:p>
      <w:r>
        <w:t>出版社：西安:太白文艺出版社,2018.03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育儿生活丛书  为什么说乌鸦父母是好父母  GU 评论地址：https://www.jiaokey.com/book/detail/14407074.html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