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书名：用并购让经营更卓越  就算爬窗也要听的热门课</w:t>
      </w:r>
    </w:p>
    <w:p>
      <w:r>
        <w:t>作者：杜英宗著</w:t>
      </w:r>
    </w:p>
    <w:p>
      <w:r>
        <w:t>出版社：广州:广东经济出版社,2018.03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用并购让经营更卓越  就算爬窗也要听的热门课 评论地址：https://www.jiaokey.com/book/detail/14407034.html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