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重塑大脑回路  如何借助神经科学走出抑郁症</w:t>
      </w:r>
    </w:p>
    <w:p>
      <w:r>
        <w:rPr>
          <w:rFonts w:ascii="宋体" w:hAnsi="宋体" w:eastAsia="宋体"/>
          <w:sz w:val="24"/>
        </w:rPr>
        <w:t>（美）亚历克斯·科布（Alex Korb）著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重塑大脑回路  如何借助神经科学走出抑郁症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（美）亚历克斯·科布（Alex Korb）著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本书出售、求购地址：https://www.jiaokey.com/book/detail/14407025.html</w:t>
      </w:r>
    </w:p>
    <w:p>
      <w:r>
        <w:t>更多相关图书推荐：https://www.jiaokey.com</w:t>
      </w:r>
    </w:p>
    <w:p>
      <w:r>
        <w:t>（美）亚历克斯·科布（Alex Korb）著 其他作品：https://www.jiaokey.com/tag/（美）亚历克斯·科布（Alex Korb）著.html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关键词搜索：https://www.jiaokey.com/tag/重塑大脑回路  如何借助神经科学走出抑郁症.html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