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章与句  上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章与句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本书出售、求购地址：https://www.jiaokey.com/book/detail/14407022.html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关键词搜索：https://www.jiaokey.com/tag/章与句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