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姑嫂情深  暖谷生春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姑嫂情深  暖谷生春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本书出售、求购地址：https://www.jiaokey.com/book/detail/14406999.html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关键词搜索：https://www.jiaokey.com/tag/姑嫂情深  暖谷生春.html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