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书名：企业家的剧本  开启成功事业的百余条商业准则一个企业管理者必备的战略、诀窍和技巧</w:t>
      </w:r>
    </w:p>
    <w:p>
      <w:r>
        <w:t>作者：（美）伦纳德·C.格林，（美）保罗·B.布朗著；董亚欣译</w:t>
      </w:r>
    </w:p>
    <w:p>
      <w:r>
        <w:t>出版社：海口:海南出版社,2018.06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企业家的剧本  开启成功事业的百余条商业准则一个企业管理者必备的战略、诀窍和技巧 评论地址：https://www.jiaokey.com/book/detail/14406991.html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