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凤凰文库艺术理论研究系列  神龙  美学论文集</w:t>
      </w:r>
    </w:p>
    <w:p>
      <w:r>
        <w:rPr>
          <w:rFonts w:ascii="宋体" w:hAnsi="宋体" w:eastAsia="宋体"/>
          <w:sz w:val="24"/>
        </w:rPr>
        <w:t>（美）戴夫·希基著；诸葛沂译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凤凰文库艺术理论研究系列  神龙  美学论文集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（美）戴夫·希基著；诸葛沂译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本书出售、求购地址：https://www.jiaokey.com/book/detail/14406973.html</w:t>
      </w:r>
    </w:p>
    <w:p>
      <w:r>
        <w:t>更多相关图书推荐：https://www.jiaokey.com</w:t>
      </w:r>
    </w:p>
    <w:p>
      <w:r>
        <w:t>（美）戴夫·希基著；诸葛沂译 其他作品：https://www.jiaokey.com/tag/（美）戴夫·希基著；诸葛沂译.html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关键词搜索：https://www.jiaokey.com/tag/凤凰文库艺术理论研究系列  神龙  美学论文集.html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