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书名：微商5.0  新零售业态下的实体微商</w:t>
      </w:r>
    </w:p>
    <w:p>
      <w:r>
        <w:t>作者:蔡湫雨著</w:t>
      </w:r>
    </w:p>
    <w:p>
      <w:r>
        <w:t>出版社:北京：中国经济出版社</w:t>
      </w:r>
    </w:p>
    <w:p>
      <w:r>
        <w:t>出版日期：2018.06</w:t>
      </w:r>
    </w:p>
    <w:p>
      <w:r>
        <w:t>总页数：238</w:t>
      </w:r>
    </w:p>
    <w:p>
      <w:r>
        <w:t>更多请访问教客网:www.jiaokey.com</w:t>
      </w:r>
    </w:p>
    <w:p>
      <w:r>
        <w:t>微商5.0  新零售业态下的实体微商评论地址：https://www.jiaokey.com/book/detail/14406969.html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