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跨越黑天鹅和灰犀牛的坎  坏听力时代的财智逻辑</w:t>
      </w:r>
    </w:p>
    <w:p>
      <w:r>
        <w:rPr>
          <w:rFonts w:ascii="宋体" w:hAnsi="宋体" w:eastAsia="宋体"/>
          <w:sz w:val="24"/>
        </w:rPr>
        <w:t>潘启雯著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跨越黑天鹅和灰犀牛的坎  坏听力时代的财智逻辑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本书出售、求购地址：https://www.jiaokey.com/book/detail/14406968.html</w:t>
      </w:r>
    </w:p>
    <w:p>
      <w:r>
        <w:t>更多相关图书推荐：https://www.jiaokey.com</w:t>
      </w:r>
    </w:p>
    <w:p>
      <w:r>
        <w:t>潘启雯著 其他作品：https://www.jiaokey.com/tag/潘启雯著.html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关键词搜索：https://www.jiaokey.com/tag/跨越黑天鹅和灰犀牛的坎  坏听力时代的财智逻辑.html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